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E43A" w14:textId="77777777" w:rsidR="002824B9" w:rsidRDefault="00000000">
      <w:pPr>
        <w:pStyle w:val="Heading1"/>
      </w:pPr>
      <w:r>
        <w:rPr>
          <w:sz w:val="40"/>
        </w:rPr>
        <w:t>Cruise Essentials Checklist</w:t>
      </w:r>
    </w:p>
    <w:p w14:paraId="12C379BD" w14:textId="77777777" w:rsidR="002824B9" w:rsidRDefault="00000000">
      <w:r>
        <w:t>This checklist focuses on the important travel items, carry-on essentials, cabin gear, toiletries, medications, and other often-forgotten items that can make your cruise vacation easier and less stressful.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00"/>
        <w:gridCol w:w="4320"/>
      </w:tblGrid>
      <w:tr w:rsidR="002824B9" w14:paraId="4DECAB30" w14:textId="77777777" w:rsidTr="007C229B">
        <w:trPr>
          <w:jc w:val="center"/>
        </w:trPr>
        <w:tc>
          <w:tcPr>
            <w:tcW w:w="5400" w:type="dxa"/>
          </w:tcPr>
          <w:p w14:paraId="619E0B8B" w14:textId="77777777" w:rsidR="002824B9" w:rsidRDefault="00000000" w:rsidP="007C229B">
            <w:pPr>
              <w:ind w:left="360"/>
            </w:pPr>
            <w:r w:rsidRPr="007C229B">
              <w:rPr>
                <w:b/>
                <w:sz w:val="24"/>
              </w:rPr>
              <w:t>Important Travel Documents</w:t>
            </w:r>
          </w:p>
          <w:p w14:paraId="072DB0A3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Passport</w:t>
            </w:r>
            <w:proofErr w:type="gramEnd"/>
            <w:r>
              <w:t xml:space="preserve"> or birth certificate</w:t>
            </w:r>
          </w:p>
          <w:p w14:paraId="7EDE0838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Driver’s</w:t>
            </w:r>
            <w:proofErr w:type="gramEnd"/>
            <w:r>
              <w:t xml:space="preserve"> license / government-issued ID</w:t>
            </w:r>
          </w:p>
          <w:p w14:paraId="26EE5697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Cruise</w:t>
            </w:r>
            <w:proofErr w:type="gramEnd"/>
            <w:r>
              <w:t xml:space="preserve"> boarding documents</w:t>
            </w:r>
          </w:p>
          <w:p w14:paraId="207C9747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Travel</w:t>
            </w:r>
            <w:proofErr w:type="gramEnd"/>
            <w:r>
              <w:t xml:space="preserve"> insurance information</w:t>
            </w:r>
          </w:p>
          <w:p w14:paraId="66C45003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Visa</w:t>
            </w:r>
            <w:proofErr w:type="gramEnd"/>
            <w:r>
              <w:t xml:space="preserve"> documents (if needed)</w:t>
            </w:r>
          </w:p>
          <w:p w14:paraId="143E7F66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Emergency</w:t>
            </w:r>
            <w:proofErr w:type="gramEnd"/>
            <w:r>
              <w:t xml:space="preserve"> contact list</w:t>
            </w:r>
          </w:p>
          <w:p w14:paraId="3CAA2CA5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Reservation</w:t>
            </w:r>
            <w:proofErr w:type="gramEnd"/>
            <w:r>
              <w:t xml:space="preserve"> confirmations</w:t>
            </w:r>
          </w:p>
          <w:p w14:paraId="677F7F72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Cruise</w:t>
            </w:r>
            <w:proofErr w:type="gramEnd"/>
            <w:r>
              <w:t xml:space="preserve"> luggage tags</w:t>
            </w:r>
          </w:p>
          <w:p w14:paraId="21491986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Medical</w:t>
            </w:r>
            <w:proofErr w:type="gramEnd"/>
            <w:r>
              <w:t xml:space="preserve"> insurance information</w:t>
            </w:r>
          </w:p>
          <w:p w14:paraId="0C64ECBE" w14:textId="77777777" w:rsidR="002824B9" w:rsidRDefault="00000000" w:rsidP="007C229B">
            <w:pPr>
              <w:ind w:left="360"/>
            </w:pPr>
            <w:r w:rsidRPr="007C229B">
              <w:rPr>
                <w:b/>
                <w:sz w:val="24"/>
              </w:rPr>
              <w:t>Carry-On Bag Essentials</w:t>
            </w:r>
          </w:p>
          <w:p w14:paraId="16DAFE4E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Medications</w:t>
            </w:r>
            <w:proofErr w:type="gramEnd"/>
          </w:p>
          <w:p w14:paraId="6A5AC289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Important</w:t>
            </w:r>
            <w:proofErr w:type="gramEnd"/>
            <w:r>
              <w:t xml:space="preserve"> travel documents</w:t>
            </w:r>
          </w:p>
          <w:p w14:paraId="36E5F78F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Phone</w:t>
            </w:r>
            <w:proofErr w:type="gramEnd"/>
            <w:r>
              <w:t xml:space="preserve"> charger and cables</w:t>
            </w:r>
          </w:p>
          <w:p w14:paraId="2F56F11B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Portable</w:t>
            </w:r>
            <w:proofErr w:type="gramEnd"/>
            <w:r>
              <w:t xml:space="preserve"> charger</w:t>
            </w:r>
          </w:p>
          <w:p w14:paraId="356C6F94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Swimwear</w:t>
            </w:r>
            <w:proofErr w:type="gramEnd"/>
          </w:p>
          <w:p w14:paraId="1C014148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Sunscreen</w:t>
            </w:r>
            <w:proofErr w:type="gramEnd"/>
          </w:p>
          <w:p w14:paraId="773229B1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Sunglasses</w:t>
            </w:r>
            <w:proofErr w:type="gramEnd"/>
          </w:p>
          <w:p w14:paraId="5A765087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Hat</w:t>
            </w:r>
            <w:proofErr w:type="gramEnd"/>
          </w:p>
          <w:p w14:paraId="07FC342C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Hair</w:t>
            </w:r>
            <w:proofErr w:type="gramEnd"/>
            <w:r>
              <w:t xml:space="preserve"> clips / scrunchies / elastics</w:t>
            </w:r>
          </w:p>
          <w:p w14:paraId="716A2963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Change</w:t>
            </w:r>
            <w:proofErr w:type="gramEnd"/>
            <w:r>
              <w:t xml:space="preserve"> of clothes</w:t>
            </w:r>
          </w:p>
          <w:p w14:paraId="10C2BE05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Personal</w:t>
            </w:r>
            <w:proofErr w:type="gramEnd"/>
            <w:r>
              <w:t xml:space="preserve"> electronics</w:t>
            </w:r>
          </w:p>
          <w:p w14:paraId="1A006D75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Refillable</w:t>
            </w:r>
            <w:proofErr w:type="gramEnd"/>
            <w:r>
              <w:t xml:space="preserve"> water bottle</w:t>
            </w:r>
          </w:p>
          <w:p w14:paraId="1D73D85B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Wallet</w:t>
            </w:r>
            <w:proofErr w:type="gramEnd"/>
            <w:r>
              <w:t xml:space="preserve"> / purse</w:t>
            </w:r>
          </w:p>
          <w:p w14:paraId="003FCD0A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Cash</w:t>
            </w:r>
            <w:proofErr w:type="gramEnd"/>
            <w:r>
              <w:t xml:space="preserve"> (small bills for tips)</w:t>
            </w:r>
          </w:p>
          <w:p w14:paraId="2AA9B208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Hand</w:t>
            </w:r>
            <w:proofErr w:type="gramEnd"/>
            <w:r>
              <w:t xml:space="preserve"> sanitizer</w:t>
            </w:r>
          </w:p>
          <w:p w14:paraId="4B1F95A1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Snacks</w:t>
            </w:r>
            <w:proofErr w:type="gramEnd"/>
          </w:p>
          <w:p w14:paraId="15BC169C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Jacket</w:t>
            </w:r>
            <w:proofErr w:type="gramEnd"/>
          </w:p>
          <w:p w14:paraId="6BBC1F55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Valuables</w:t>
            </w:r>
            <w:proofErr w:type="gramEnd"/>
            <w:r>
              <w:t xml:space="preserve"> / jewelry</w:t>
            </w:r>
          </w:p>
          <w:p w14:paraId="680D0857" w14:textId="77777777" w:rsidR="009C05F1" w:rsidRDefault="009C05F1" w:rsidP="007C229B">
            <w:pPr>
              <w:ind w:left="360"/>
              <w:rPr>
                <w:b/>
                <w:sz w:val="24"/>
              </w:rPr>
            </w:pPr>
          </w:p>
          <w:p w14:paraId="18207AA3" w14:textId="77777777" w:rsidR="009C05F1" w:rsidRDefault="009C05F1" w:rsidP="007C229B">
            <w:pPr>
              <w:ind w:left="360"/>
              <w:rPr>
                <w:b/>
                <w:sz w:val="24"/>
              </w:rPr>
            </w:pPr>
          </w:p>
          <w:p w14:paraId="6B5A88F4" w14:textId="77777777" w:rsidR="009C05F1" w:rsidRDefault="009C05F1" w:rsidP="007C229B">
            <w:pPr>
              <w:ind w:left="360"/>
              <w:rPr>
                <w:b/>
                <w:sz w:val="24"/>
              </w:rPr>
            </w:pPr>
          </w:p>
          <w:p w14:paraId="6ED4D62E" w14:textId="77777777" w:rsidR="009C05F1" w:rsidRDefault="009C05F1" w:rsidP="007C229B">
            <w:pPr>
              <w:ind w:left="360"/>
              <w:rPr>
                <w:b/>
                <w:sz w:val="24"/>
              </w:rPr>
            </w:pPr>
          </w:p>
          <w:p w14:paraId="350B6BF6" w14:textId="77777777" w:rsidR="009C05F1" w:rsidRDefault="009C05F1" w:rsidP="007C229B">
            <w:pPr>
              <w:ind w:left="360"/>
              <w:rPr>
                <w:b/>
                <w:sz w:val="24"/>
              </w:rPr>
            </w:pPr>
          </w:p>
          <w:p w14:paraId="2B0AF6B7" w14:textId="76299A25" w:rsidR="002824B9" w:rsidRDefault="00000000" w:rsidP="007C229B">
            <w:pPr>
              <w:ind w:left="360"/>
            </w:pPr>
            <w:r w:rsidRPr="007C229B">
              <w:rPr>
                <w:b/>
                <w:sz w:val="24"/>
              </w:rPr>
              <w:lastRenderedPageBreak/>
              <w:t>Cruise Cabin Essentials</w:t>
            </w:r>
          </w:p>
          <w:p w14:paraId="5EA7A79D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Magnetic</w:t>
            </w:r>
            <w:proofErr w:type="gramEnd"/>
            <w:r>
              <w:t xml:space="preserve"> hooks</w:t>
            </w:r>
          </w:p>
          <w:p w14:paraId="60D629C5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Cruise</w:t>
            </w:r>
            <w:proofErr w:type="gramEnd"/>
            <w:r>
              <w:t>-approved power strip</w:t>
            </w:r>
          </w:p>
          <w:p w14:paraId="130D4E73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Over</w:t>
            </w:r>
            <w:proofErr w:type="gramEnd"/>
            <w:r>
              <w:t>-the-door organizer</w:t>
            </w:r>
          </w:p>
          <w:p w14:paraId="00874A21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Collapsible</w:t>
            </w:r>
            <w:proofErr w:type="gramEnd"/>
            <w:r>
              <w:t xml:space="preserve"> laundry hamper</w:t>
            </w:r>
          </w:p>
          <w:p w14:paraId="613377E1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Night</w:t>
            </w:r>
            <w:proofErr w:type="gramEnd"/>
            <w:r>
              <w:t xml:space="preserve"> light</w:t>
            </w:r>
          </w:p>
          <w:p w14:paraId="0E8ACCCE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Portable</w:t>
            </w:r>
            <w:proofErr w:type="gramEnd"/>
            <w:r>
              <w:t xml:space="preserve"> USB fan</w:t>
            </w:r>
          </w:p>
          <w:p w14:paraId="7DDFC683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Towel</w:t>
            </w:r>
            <w:proofErr w:type="gramEnd"/>
            <w:r>
              <w:t xml:space="preserve"> clips</w:t>
            </w:r>
          </w:p>
          <w:p w14:paraId="0CCF7AF7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Poo</w:t>
            </w:r>
            <w:proofErr w:type="gramEnd"/>
            <w:r>
              <w:t>-Pourri / travel air freshener</w:t>
            </w:r>
          </w:p>
          <w:p w14:paraId="0EAD1473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Extra</w:t>
            </w:r>
            <w:proofErr w:type="gramEnd"/>
            <w:r>
              <w:t>-long USB charging cables</w:t>
            </w:r>
          </w:p>
          <w:p w14:paraId="20F63487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Magnetic</w:t>
            </w:r>
            <w:proofErr w:type="gramEnd"/>
            <w:r>
              <w:t xml:space="preserve"> dry erase whiteboard</w:t>
            </w:r>
          </w:p>
          <w:p w14:paraId="2049F417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Travel</w:t>
            </w:r>
            <w:proofErr w:type="gramEnd"/>
            <w:r>
              <w:t xml:space="preserve"> adapter</w:t>
            </w:r>
          </w:p>
          <w:p w14:paraId="5025D00D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Binoculars</w:t>
            </w:r>
            <w:proofErr w:type="gramEnd"/>
          </w:p>
          <w:p w14:paraId="55AB5751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Disinfecting</w:t>
            </w:r>
            <w:proofErr w:type="gramEnd"/>
            <w:r>
              <w:t xml:space="preserve"> wipes</w:t>
            </w:r>
          </w:p>
          <w:p w14:paraId="29419B0A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Cabin</w:t>
            </w:r>
            <w:proofErr w:type="gramEnd"/>
            <w:r>
              <w:t xml:space="preserve"> decor</w:t>
            </w:r>
          </w:p>
          <w:p w14:paraId="54E59597" w14:textId="77777777" w:rsidR="002824B9" w:rsidRDefault="00000000" w:rsidP="007C229B">
            <w:pPr>
              <w:ind w:left="360"/>
            </w:pPr>
            <w:r w:rsidRPr="007C229B">
              <w:rPr>
                <w:b/>
                <w:sz w:val="24"/>
              </w:rPr>
              <w:t>Medications &amp; Health Items</w:t>
            </w:r>
          </w:p>
          <w:p w14:paraId="06A89C39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Prescription</w:t>
            </w:r>
            <w:proofErr w:type="gramEnd"/>
            <w:r>
              <w:t xml:space="preserve"> medications</w:t>
            </w:r>
          </w:p>
          <w:p w14:paraId="0D7DEC6F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Vitamins</w:t>
            </w:r>
            <w:proofErr w:type="gramEnd"/>
          </w:p>
          <w:p w14:paraId="32E41ADE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Motion</w:t>
            </w:r>
            <w:proofErr w:type="gramEnd"/>
            <w:r>
              <w:t xml:space="preserve"> sickness medication / patches</w:t>
            </w:r>
          </w:p>
          <w:p w14:paraId="73E7877E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Travel</w:t>
            </w:r>
            <w:proofErr w:type="gramEnd"/>
            <w:r>
              <w:t>-size first aid kit</w:t>
            </w:r>
          </w:p>
          <w:p w14:paraId="1445EC9B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Pain</w:t>
            </w:r>
            <w:proofErr w:type="gramEnd"/>
            <w:r>
              <w:t xml:space="preserve"> reliever</w:t>
            </w:r>
          </w:p>
          <w:p w14:paraId="5992A54A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Allergy</w:t>
            </w:r>
            <w:proofErr w:type="gramEnd"/>
            <w:r>
              <w:t xml:space="preserve"> medication</w:t>
            </w:r>
          </w:p>
          <w:p w14:paraId="69DBDD73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Anti</w:t>
            </w:r>
            <w:proofErr w:type="gramEnd"/>
            <w:r>
              <w:t>-itch / bug bite cream</w:t>
            </w:r>
          </w:p>
          <w:p w14:paraId="32CB6F40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Electrolyte</w:t>
            </w:r>
            <w:proofErr w:type="gramEnd"/>
            <w:r>
              <w:t xml:space="preserve"> packets</w:t>
            </w:r>
          </w:p>
          <w:p w14:paraId="4177C85C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Prescription</w:t>
            </w:r>
            <w:proofErr w:type="gramEnd"/>
            <w:r>
              <w:t xml:space="preserve"> eyewear</w:t>
            </w:r>
          </w:p>
        </w:tc>
        <w:tc>
          <w:tcPr>
            <w:tcW w:w="4320" w:type="dxa"/>
          </w:tcPr>
          <w:p w14:paraId="767911B2" w14:textId="77777777" w:rsidR="002824B9" w:rsidRDefault="00000000" w:rsidP="007C229B">
            <w:pPr>
              <w:ind w:left="360"/>
            </w:pPr>
            <w:r w:rsidRPr="007C229B">
              <w:rPr>
                <w:b/>
                <w:sz w:val="24"/>
              </w:rPr>
              <w:lastRenderedPageBreak/>
              <w:t>Shore Excursion Items</w:t>
            </w:r>
          </w:p>
          <w:p w14:paraId="1DA8E39C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Backpack</w:t>
            </w:r>
            <w:proofErr w:type="gramEnd"/>
            <w:r>
              <w:t xml:space="preserve"> / tote bag / crossbody</w:t>
            </w:r>
          </w:p>
          <w:p w14:paraId="73309A94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Beach</w:t>
            </w:r>
            <w:proofErr w:type="gramEnd"/>
            <w:r>
              <w:t xml:space="preserve"> bag</w:t>
            </w:r>
          </w:p>
          <w:p w14:paraId="2AA727D6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Waterproof</w:t>
            </w:r>
            <w:proofErr w:type="gramEnd"/>
            <w:r>
              <w:t xml:space="preserve"> phone pouch</w:t>
            </w:r>
          </w:p>
          <w:p w14:paraId="69B0112F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Water</w:t>
            </w:r>
            <w:proofErr w:type="gramEnd"/>
            <w:r>
              <w:t xml:space="preserve"> shoes</w:t>
            </w:r>
          </w:p>
          <w:p w14:paraId="22902D1D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Dry</w:t>
            </w:r>
            <w:proofErr w:type="gramEnd"/>
            <w:r>
              <w:t xml:space="preserve"> bag</w:t>
            </w:r>
          </w:p>
          <w:p w14:paraId="101F80BD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Snorkel</w:t>
            </w:r>
            <w:proofErr w:type="gramEnd"/>
            <w:r>
              <w:t xml:space="preserve"> gear</w:t>
            </w:r>
          </w:p>
          <w:p w14:paraId="239A85EA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Bug</w:t>
            </w:r>
            <w:proofErr w:type="gramEnd"/>
            <w:r>
              <w:t xml:space="preserve"> spray</w:t>
            </w:r>
          </w:p>
          <w:p w14:paraId="7A101EC5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Rain</w:t>
            </w:r>
            <w:proofErr w:type="gramEnd"/>
            <w:r>
              <w:t xml:space="preserve"> jacket</w:t>
            </w:r>
          </w:p>
          <w:p w14:paraId="577977AE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Umbrella</w:t>
            </w:r>
            <w:proofErr w:type="gramEnd"/>
          </w:p>
          <w:p w14:paraId="69F141D3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Ponchos</w:t>
            </w:r>
            <w:proofErr w:type="gramEnd"/>
          </w:p>
          <w:p w14:paraId="67771FE8" w14:textId="77777777" w:rsidR="002824B9" w:rsidRDefault="00000000" w:rsidP="007C229B">
            <w:pPr>
              <w:ind w:left="360"/>
            </w:pPr>
            <w:r w:rsidRPr="007C229B">
              <w:rPr>
                <w:b/>
                <w:sz w:val="24"/>
              </w:rPr>
              <w:t>Toiletries</w:t>
            </w:r>
          </w:p>
          <w:p w14:paraId="600FE278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Toothbrush</w:t>
            </w:r>
            <w:proofErr w:type="gramEnd"/>
          </w:p>
          <w:p w14:paraId="5C6FF19B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Toothpaste</w:t>
            </w:r>
            <w:proofErr w:type="gramEnd"/>
          </w:p>
          <w:p w14:paraId="4D94A33F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Shampoo</w:t>
            </w:r>
            <w:proofErr w:type="gramEnd"/>
            <w:r>
              <w:t xml:space="preserve"> / conditioner</w:t>
            </w:r>
          </w:p>
          <w:p w14:paraId="5A477CDB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Deodorant</w:t>
            </w:r>
            <w:proofErr w:type="gramEnd"/>
          </w:p>
          <w:p w14:paraId="038DB6A7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Razor</w:t>
            </w:r>
            <w:proofErr w:type="gramEnd"/>
            <w:r>
              <w:t xml:space="preserve"> / shaving cream</w:t>
            </w:r>
          </w:p>
          <w:p w14:paraId="6EA4D704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Hairbrush</w:t>
            </w:r>
            <w:proofErr w:type="gramEnd"/>
            <w:r>
              <w:t xml:space="preserve"> / comb</w:t>
            </w:r>
          </w:p>
          <w:p w14:paraId="44D9B70E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Makeup</w:t>
            </w:r>
            <w:proofErr w:type="gramEnd"/>
          </w:p>
          <w:p w14:paraId="6F505EA3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Skincare</w:t>
            </w:r>
            <w:proofErr w:type="gramEnd"/>
            <w:r>
              <w:t xml:space="preserve"> products</w:t>
            </w:r>
          </w:p>
          <w:p w14:paraId="794B8926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Moisturizer</w:t>
            </w:r>
            <w:proofErr w:type="gramEnd"/>
          </w:p>
          <w:p w14:paraId="61D97369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Nail</w:t>
            </w:r>
            <w:proofErr w:type="gramEnd"/>
            <w:r>
              <w:t xml:space="preserve"> file / clippers</w:t>
            </w:r>
          </w:p>
          <w:p w14:paraId="6E2D5FAE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Nail</w:t>
            </w:r>
            <w:proofErr w:type="gramEnd"/>
            <w:r>
              <w:t xml:space="preserve"> polish</w:t>
            </w:r>
          </w:p>
          <w:p w14:paraId="5DBC7C90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Hair</w:t>
            </w:r>
            <w:proofErr w:type="gramEnd"/>
            <w:r>
              <w:t xml:space="preserve"> products</w:t>
            </w:r>
          </w:p>
          <w:p w14:paraId="23037EF3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Lip</w:t>
            </w:r>
            <w:proofErr w:type="gramEnd"/>
            <w:r>
              <w:t xml:space="preserve"> balm</w:t>
            </w:r>
          </w:p>
          <w:p w14:paraId="5829F390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Sunscreen</w:t>
            </w:r>
            <w:proofErr w:type="gramEnd"/>
          </w:p>
          <w:p w14:paraId="5C71B97F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Aloe</w:t>
            </w:r>
            <w:proofErr w:type="gramEnd"/>
            <w:r>
              <w:t xml:space="preserve"> vera gel</w:t>
            </w:r>
          </w:p>
          <w:p w14:paraId="11E62358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Anti</w:t>
            </w:r>
            <w:proofErr w:type="gramEnd"/>
            <w:r>
              <w:t>-chafing cream</w:t>
            </w:r>
          </w:p>
          <w:p w14:paraId="44E69127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Cotton</w:t>
            </w:r>
            <w:proofErr w:type="gramEnd"/>
            <w:r>
              <w:t xml:space="preserve"> balls / swabs</w:t>
            </w:r>
          </w:p>
          <w:p w14:paraId="5C5B691F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Mouthwash</w:t>
            </w:r>
            <w:proofErr w:type="gramEnd"/>
          </w:p>
          <w:p w14:paraId="39DCAFF1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Rubbing</w:t>
            </w:r>
            <w:proofErr w:type="gramEnd"/>
            <w:r>
              <w:t xml:space="preserve"> alcohol</w:t>
            </w:r>
          </w:p>
          <w:p w14:paraId="625676AF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Contacts</w:t>
            </w:r>
            <w:proofErr w:type="gramEnd"/>
            <w:r>
              <w:t>, solution, &amp; case</w:t>
            </w:r>
          </w:p>
          <w:p w14:paraId="2A13F204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Dental</w:t>
            </w:r>
            <w:proofErr w:type="gramEnd"/>
            <w:r>
              <w:t xml:space="preserve"> floss</w:t>
            </w:r>
          </w:p>
          <w:p w14:paraId="5A384025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Feminine</w:t>
            </w:r>
            <w:proofErr w:type="gramEnd"/>
            <w:r>
              <w:t xml:space="preserve"> hygiene products</w:t>
            </w:r>
          </w:p>
          <w:p w14:paraId="3B01AA3A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Perfume</w:t>
            </w:r>
            <w:proofErr w:type="gramEnd"/>
            <w:r>
              <w:t xml:space="preserve"> / cologne</w:t>
            </w:r>
          </w:p>
          <w:p w14:paraId="49EC444B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Shower</w:t>
            </w:r>
            <w:proofErr w:type="gramEnd"/>
            <w:r>
              <w:t xml:space="preserve"> cap</w:t>
            </w:r>
          </w:p>
          <w:p w14:paraId="0804C731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Tweezers</w:t>
            </w:r>
            <w:proofErr w:type="gramEnd"/>
          </w:p>
          <w:p w14:paraId="3A5A6364" w14:textId="77777777" w:rsidR="002824B9" w:rsidRDefault="00000000" w:rsidP="007C229B">
            <w:pPr>
              <w:ind w:left="360"/>
            </w:pPr>
            <w:r w:rsidRPr="007C229B">
              <w:rPr>
                <w:b/>
                <w:sz w:val="24"/>
              </w:rPr>
              <w:lastRenderedPageBreak/>
              <w:t>Other Helpful Items</w:t>
            </w:r>
          </w:p>
          <w:p w14:paraId="38A3BCD5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AirTags</w:t>
            </w:r>
            <w:proofErr w:type="gramEnd"/>
            <w:r>
              <w:t xml:space="preserve"> / luggage trackers</w:t>
            </w:r>
          </w:p>
          <w:p w14:paraId="7C90187C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Keycard</w:t>
            </w:r>
            <w:proofErr w:type="gramEnd"/>
            <w:r>
              <w:t xml:space="preserve"> lanyard</w:t>
            </w:r>
          </w:p>
          <w:p w14:paraId="3F083679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Laundry</w:t>
            </w:r>
            <w:proofErr w:type="gramEnd"/>
            <w:r>
              <w:t xml:space="preserve"> items</w:t>
            </w:r>
          </w:p>
          <w:p w14:paraId="391E8950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Wrinkle</w:t>
            </w:r>
            <w:proofErr w:type="gramEnd"/>
            <w:r>
              <w:t xml:space="preserve"> release spray</w:t>
            </w:r>
          </w:p>
          <w:p w14:paraId="6386953B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Travel</w:t>
            </w:r>
            <w:proofErr w:type="gramEnd"/>
            <w:r>
              <w:t xml:space="preserve"> stain remover</w:t>
            </w:r>
          </w:p>
          <w:p w14:paraId="3D17EA1A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Swim</w:t>
            </w:r>
            <w:proofErr w:type="gramEnd"/>
            <w:r>
              <w:t xml:space="preserve"> goggles</w:t>
            </w:r>
          </w:p>
          <w:p w14:paraId="597CAFFA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Zip</w:t>
            </w:r>
            <w:proofErr w:type="gramEnd"/>
            <w:r>
              <w:t>-top bags (sandwich &amp; gallon sizes)</w:t>
            </w:r>
          </w:p>
          <w:p w14:paraId="1F77DD11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Sharpies</w:t>
            </w:r>
            <w:proofErr w:type="gramEnd"/>
            <w:r>
              <w:t xml:space="preserve"> / pens / highlighters</w:t>
            </w:r>
          </w:p>
          <w:p w14:paraId="5468A772" w14:textId="77777777" w:rsidR="002824B9" w:rsidRDefault="00000000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☐  Items</w:t>
            </w:r>
            <w:proofErr w:type="gramEnd"/>
            <w:r>
              <w:t xml:space="preserve"> for themed nights</w:t>
            </w:r>
          </w:p>
        </w:tc>
      </w:tr>
    </w:tbl>
    <w:p w14:paraId="66B9CCA2" w14:textId="77777777" w:rsidR="009C05F1" w:rsidRDefault="009C05F1" w:rsidP="00A60619">
      <w:pPr>
        <w:pStyle w:val="Heading1"/>
        <w:rPr>
          <w:sz w:val="40"/>
        </w:rPr>
      </w:pPr>
    </w:p>
    <w:p w14:paraId="05145F1E" w14:textId="77777777" w:rsidR="009C05F1" w:rsidRDefault="009C05F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28"/>
        </w:rPr>
      </w:pPr>
      <w:r>
        <w:rPr>
          <w:sz w:val="40"/>
        </w:rPr>
        <w:br w:type="page"/>
      </w:r>
    </w:p>
    <w:p w14:paraId="3B7C0249" w14:textId="00EC520D" w:rsidR="00A60619" w:rsidRDefault="00A60619" w:rsidP="00A60619">
      <w:pPr>
        <w:pStyle w:val="Heading1"/>
      </w:pPr>
      <w:r>
        <w:rPr>
          <w:sz w:val="40"/>
        </w:rPr>
        <w:lastRenderedPageBreak/>
        <w:t>Cruise Clothing Checklist</w:t>
      </w:r>
    </w:p>
    <w:p w14:paraId="1F707A65" w14:textId="77777777" w:rsidR="00A60619" w:rsidRDefault="00A60619" w:rsidP="00A60619">
      <w:r>
        <w:t>What clothing you pack will vary greatly depending on your cruise style, destination, itinerary, and even the length of your cruise. Use this checklist as a starting point and customize it to fit your trip.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00"/>
        <w:gridCol w:w="4320"/>
      </w:tblGrid>
      <w:tr w:rsidR="00A60619" w14:paraId="33B2A6DA" w14:textId="77777777" w:rsidTr="007C229B">
        <w:trPr>
          <w:jc w:val="center"/>
        </w:trPr>
        <w:tc>
          <w:tcPr>
            <w:tcW w:w="5400" w:type="dxa"/>
          </w:tcPr>
          <w:p w14:paraId="3914404B" w14:textId="77777777" w:rsidR="00A60619" w:rsidRDefault="00A60619" w:rsidP="007C229B">
            <w:pPr>
              <w:ind w:left="360"/>
            </w:pPr>
          </w:p>
          <w:p w14:paraId="58F361A6" w14:textId="77777777" w:rsidR="00A60619" w:rsidRDefault="00A60619" w:rsidP="007C229B">
            <w:pPr>
              <w:ind w:left="360"/>
            </w:pPr>
            <w:r w:rsidRPr="007C229B">
              <w:rPr>
                <w:b/>
                <w:sz w:val="24"/>
              </w:rPr>
              <w:t>Casual Daytime Clothes</w:t>
            </w:r>
          </w:p>
          <w:p w14:paraId="0BF6066F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T</w:t>
            </w:r>
            <w:proofErr w:type="gramEnd"/>
            <w:r>
              <w:t>-shirts / casual shirts</w:t>
            </w:r>
          </w:p>
          <w:p w14:paraId="78617DBA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Tank</w:t>
            </w:r>
            <w:proofErr w:type="gramEnd"/>
            <w:r>
              <w:t xml:space="preserve"> tops</w:t>
            </w:r>
          </w:p>
          <w:p w14:paraId="4F214B9F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Casual</w:t>
            </w:r>
            <w:proofErr w:type="gramEnd"/>
            <w:r>
              <w:t xml:space="preserve"> tops</w:t>
            </w:r>
          </w:p>
          <w:p w14:paraId="4B5EE0C3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Golfing</w:t>
            </w:r>
            <w:proofErr w:type="gramEnd"/>
            <w:r>
              <w:t xml:space="preserve"> polos</w:t>
            </w:r>
          </w:p>
          <w:p w14:paraId="11E1760E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Hawaiian</w:t>
            </w:r>
            <w:proofErr w:type="gramEnd"/>
            <w:r>
              <w:t xml:space="preserve"> shirts</w:t>
            </w:r>
          </w:p>
          <w:p w14:paraId="117AA911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Shorts</w:t>
            </w:r>
            <w:proofErr w:type="gramEnd"/>
          </w:p>
          <w:p w14:paraId="29B4AA93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Casual</w:t>
            </w:r>
            <w:proofErr w:type="gramEnd"/>
            <w:r>
              <w:t xml:space="preserve"> dresses</w:t>
            </w:r>
          </w:p>
          <w:p w14:paraId="13008220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Jeans</w:t>
            </w:r>
            <w:proofErr w:type="gramEnd"/>
            <w:r>
              <w:t xml:space="preserve"> / light pants</w:t>
            </w:r>
          </w:p>
          <w:p w14:paraId="158CCC5C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Activewear</w:t>
            </w:r>
            <w:proofErr w:type="gramEnd"/>
          </w:p>
          <w:p w14:paraId="5588AAE1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Hoodie</w:t>
            </w:r>
            <w:proofErr w:type="gramEnd"/>
          </w:p>
          <w:p w14:paraId="7710622F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Light</w:t>
            </w:r>
            <w:proofErr w:type="gramEnd"/>
            <w:r>
              <w:t xml:space="preserve"> jacket</w:t>
            </w:r>
          </w:p>
          <w:p w14:paraId="4A93AD38" w14:textId="77777777" w:rsidR="00A60619" w:rsidRDefault="00A60619" w:rsidP="007C229B">
            <w:pPr>
              <w:ind w:left="360"/>
            </w:pPr>
            <w:r w:rsidRPr="007C229B">
              <w:rPr>
                <w:b/>
                <w:sz w:val="24"/>
              </w:rPr>
              <w:t>Evening &amp; Dinner Outfits</w:t>
            </w:r>
          </w:p>
          <w:p w14:paraId="1E6918D5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Formal</w:t>
            </w:r>
            <w:proofErr w:type="gramEnd"/>
            <w:r>
              <w:t xml:space="preserve"> wear</w:t>
            </w:r>
          </w:p>
          <w:p w14:paraId="40EA74E7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Dress</w:t>
            </w:r>
            <w:proofErr w:type="gramEnd"/>
            <w:r>
              <w:t xml:space="preserve"> shirts</w:t>
            </w:r>
          </w:p>
          <w:p w14:paraId="7D938D5E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Polo</w:t>
            </w:r>
            <w:proofErr w:type="gramEnd"/>
            <w:r>
              <w:t xml:space="preserve"> shirts</w:t>
            </w:r>
          </w:p>
          <w:p w14:paraId="20A34BFB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Cocktail</w:t>
            </w:r>
            <w:proofErr w:type="gramEnd"/>
            <w:r>
              <w:t xml:space="preserve"> dress</w:t>
            </w:r>
          </w:p>
          <w:p w14:paraId="33A6A756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Dress</w:t>
            </w:r>
            <w:proofErr w:type="gramEnd"/>
            <w:r>
              <w:t xml:space="preserve"> pants</w:t>
            </w:r>
          </w:p>
          <w:p w14:paraId="1B6E6F34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Sweater</w:t>
            </w:r>
            <w:proofErr w:type="gramEnd"/>
            <w:r>
              <w:t xml:space="preserve"> / shawl</w:t>
            </w:r>
          </w:p>
          <w:p w14:paraId="76ACD303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Jewelry</w:t>
            </w:r>
            <w:proofErr w:type="gramEnd"/>
            <w:r>
              <w:t xml:space="preserve"> / accessories</w:t>
            </w:r>
          </w:p>
          <w:p w14:paraId="5F2811F9" w14:textId="77777777" w:rsidR="00A60619" w:rsidRDefault="00A60619" w:rsidP="007C229B">
            <w:pPr>
              <w:ind w:left="360"/>
            </w:pPr>
            <w:r w:rsidRPr="007C229B">
              <w:rPr>
                <w:b/>
                <w:sz w:val="24"/>
              </w:rPr>
              <w:t>Swimwear</w:t>
            </w:r>
          </w:p>
          <w:p w14:paraId="1F466F47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Swimsuits</w:t>
            </w:r>
            <w:proofErr w:type="gramEnd"/>
          </w:p>
          <w:p w14:paraId="6C27A6E5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Cover</w:t>
            </w:r>
            <w:proofErr w:type="gramEnd"/>
            <w:r>
              <w:t>-ups</w:t>
            </w:r>
          </w:p>
          <w:p w14:paraId="483A908F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Rash</w:t>
            </w:r>
            <w:proofErr w:type="gramEnd"/>
            <w:r>
              <w:t xml:space="preserve"> guards</w:t>
            </w:r>
          </w:p>
        </w:tc>
        <w:tc>
          <w:tcPr>
            <w:tcW w:w="4320" w:type="dxa"/>
          </w:tcPr>
          <w:p w14:paraId="09C8910C" w14:textId="77777777" w:rsidR="00A60619" w:rsidRDefault="00A60619" w:rsidP="007C229B">
            <w:pPr>
              <w:ind w:left="360"/>
            </w:pPr>
          </w:p>
          <w:p w14:paraId="6E713DB1" w14:textId="77777777" w:rsidR="00A60619" w:rsidRDefault="00A60619" w:rsidP="007C229B">
            <w:pPr>
              <w:ind w:left="360"/>
            </w:pPr>
            <w:r w:rsidRPr="007C229B">
              <w:rPr>
                <w:b/>
                <w:sz w:val="24"/>
              </w:rPr>
              <w:t>Sleepwear &amp; Basics</w:t>
            </w:r>
          </w:p>
          <w:p w14:paraId="0958A252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Pajamas</w:t>
            </w:r>
            <w:proofErr w:type="gramEnd"/>
          </w:p>
          <w:p w14:paraId="2857D060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Underwear</w:t>
            </w:r>
            <w:proofErr w:type="gramEnd"/>
          </w:p>
          <w:p w14:paraId="4BE1A946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Bras</w:t>
            </w:r>
            <w:proofErr w:type="gramEnd"/>
            <w:r>
              <w:t xml:space="preserve"> / undershirts</w:t>
            </w:r>
          </w:p>
          <w:p w14:paraId="2B27B753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Socks</w:t>
            </w:r>
            <w:proofErr w:type="gramEnd"/>
          </w:p>
          <w:p w14:paraId="2DB0BD46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Belts</w:t>
            </w:r>
            <w:proofErr w:type="gramEnd"/>
          </w:p>
          <w:p w14:paraId="705A0343" w14:textId="77777777" w:rsidR="00A60619" w:rsidRDefault="00A60619" w:rsidP="007C229B">
            <w:pPr>
              <w:ind w:left="360"/>
            </w:pPr>
            <w:r w:rsidRPr="007C229B">
              <w:rPr>
                <w:b/>
                <w:sz w:val="24"/>
              </w:rPr>
              <w:t>Shoes</w:t>
            </w:r>
          </w:p>
          <w:p w14:paraId="483C2391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Walking</w:t>
            </w:r>
            <w:proofErr w:type="gramEnd"/>
            <w:r>
              <w:t xml:space="preserve"> shoes</w:t>
            </w:r>
          </w:p>
          <w:p w14:paraId="462D3FD3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Sandals</w:t>
            </w:r>
            <w:proofErr w:type="gramEnd"/>
          </w:p>
          <w:p w14:paraId="50F66CCD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Flip</w:t>
            </w:r>
            <w:proofErr w:type="gramEnd"/>
            <w:r>
              <w:t xml:space="preserve"> flops</w:t>
            </w:r>
          </w:p>
          <w:p w14:paraId="18B8C493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Dress</w:t>
            </w:r>
            <w:proofErr w:type="gramEnd"/>
            <w:r>
              <w:t xml:space="preserve"> shoes</w:t>
            </w:r>
          </w:p>
          <w:p w14:paraId="0359F58D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Flats</w:t>
            </w:r>
            <w:proofErr w:type="gramEnd"/>
          </w:p>
          <w:p w14:paraId="2D2DD3E7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Water</w:t>
            </w:r>
            <w:proofErr w:type="gramEnd"/>
            <w:r>
              <w:t xml:space="preserve"> shoes</w:t>
            </w:r>
          </w:p>
          <w:p w14:paraId="522708CD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Hiking</w:t>
            </w:r>
            <w:proofErr w:type="gramEnd"/>
            <w:r>
              <w:t xml:space="preserve"> shoes</w:t>
            </w:r>
          </w:p>
          <w:p w14:paraId="3E89900B" w14:textId="77777777" w:rsidR="00A60619" w:rsidRDefault="00A60619" w:rsidP="007C229B">
            <w:pPr>
              <w:ind w:left="360"/>
            </w:pPr>
            <w:r w:rsidRPr="007C229B">
              <w:rPr>
                <w:b/>
                <w:sz w:val="24"/>
              </w:rPr>
              <w:t>Cold Weather Itineraries</w:t>
            </w:r>
          </w:p>
          <w:p w14:paraId="3E67BB3B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Waterproof</w:t>
            </w:r>
            <w:proofErr w:type="gramEnd"/>
            <w:r>
              <w:t xml:space="preserve"> jackets</w:t>
            </w:r>
          </w:p>
          <w:p w14:paraId="2C8699FB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Coats</w:t>
            </w:r>
            <w:proofErr w:type="gramEnd"/>
          </w:p>
          <w:p w14:paraId="42CDF9F7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Warm</w:t>
            </w:r>
            <w:proofErr w:type="gramEnd"/>
            <w:r>
              <w:t xml:space="preserve"> layers</w:t>
            </w:r>
          </w:p>
          <w:p w14:paraId="72FB5304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Gloves</w:t>
            </w:r>
            <w:proofErr w:type="gramEnd"/>
          </w:p>
          <w:p w14:paraId="2EACBBF0" w14:textId="77777777" w:rsidR="00A60619" w:rsidRDefault="00A60619" w:rsidP="007C229B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rPr>
                <w:rFonts w:ascii="Segoe UI Symbol" w:hAnsi="Segoe UI Symbol" w:cs="Segoe UI Symbol"/>
              </w:rPr>
              <w:t>☐</w:t>
            </w:r>
            <w:r>
              <w:t xml:space="preserve">  Beanie</w:t>
            </w:r>
            <w:proofErr w:type="gramEnd"/>
          </w:p>
        </w:tc>
      </w:tr>
    </w:tbl>
    <w:p w14:paraId="0B702410" w14:textId="77777777" w:rsidR="00AD71FA" w:rsidRDefault="00AD71FA"/>
    <w:sectPr w:rsidR="00AD71FA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4A0A8A"/>
    <w:multiLevelType w:val="hybridMultilevel"/>
    <w:tmpl w:val="F19E0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D2B43"/>
    <w:multiLevelType w:val="hybridMultilevel"/>
    <w:tmpl w:val="E2D8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75120">
    <w:abstractNumId w:val="8"/>
  </w:num>
  <w:num w:numId="2" w16cid:durableId="836309819">
    <w:abstractNumId w:val="6"/>
  </w:num>
  <w:num w:numId="3" w16cid:durableId="782382295">
    <w:abstractNumId w:val="5"/>
  </w:num>
  <w:num w:numId="4" w16cid:durableId="685139776">
    <w:abstractNumId w:val="4"/>
  </w:num>
  <w:num w:numId="5" w16cid:durableId="977076391">
    <w:abstractNumId w:val="7"/>
  </w:num>
  <w:num w:numId="6" w16cid:durableId="1592004448">
    <w:abstractNumId w:val="3"/>
  </w:num>
  <w:num w:numId="7" w16cid:durableId="1398746831">
    <w:abstractNumId w:val="2"/>
  </w:num>
  <w:num w:numId="8" w16cid:durableId="1465001942">
    <w:abstractNumId w:val="1"/>
  </w:num>
  <w:num w:numId="9" w16cid:durableId="1325008383">
    <w:abstractNumId w:val="0"/>
  </w:num>
  <w:num w:numId="10" w16cid:durableId="2112780022">
    <w:abstractNumId w:val="9"/>
  </w:num>
  <w:num w:numId="11" w16cid:durableId="743407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F59"/>
    <w:rsid w:val="0015074B"/>
    <w:rsid w:val="002824B9"/>
    <w:rsid w:val="0029639D"/>
    <w:rsid w:val="002C4C8C"/>
    <w:rsid w:val="00326F90"/>
    <w:rsid w:val="007C229B"/>
    <w:rsid w:val="009C05F1"/>
    <w:rsid w:val="00A60619"/>
    <w:rsid w:val="00AA1D8D"/>
    <w:rsid w:val="00AD71F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3900A"/>
  <w14:defaultImageDpi w14:val="300"/>
  <w15:docId w15:val="{2AF4B698-3F9B-43F1-8399-13061013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Anthony Tastinger</cp:lastModifiedBy>
  <cp:revision>2</cp:revision>
  <dcterms:created xsi:type="dcterms:W3CDTF">2026-06-04T02:01:00Z</dcterms:created>
  <dcterms:modified xsi:type="dcterms:W3CDTF">2026-06-04T02:01:00Z</dcterms:modified>
  <cp:category/>
</cp:coreProperties>
</file>